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CAHIER DES CHARGES CRM UTPLA</w:t>
      </w:r>
    </w:p>
    <w:p>
      <w:pPr>
        <w:jc w:val="center"/>
      </w:pPr>
      <w:r>
        <w:t>Préparation développement CRM interne</w:t>
      </w:r>
    </w:p>
    <w:p/>
    <w:p>
      <w:pPr>
        <w:jc w:val="center"/>
      </w:pPr>
      <w:r>
        <w:t>Formation RS7283 - AXIO Formation - Juin 2026</w:t>
      </w:r>
    </w:p>
    <w:p>
      <w:r>
        <w:br w:type="page"/>
      </w:r>
    </w:p>
    <w:p>
      <w:pPr>
        <w:pStyle w:val="Heading1"/>
      </w:pPr>
      <w:r>
        <w:t>CAHIER DES CHARGES CRM UTPLA - Préparation développement</w:t>
      </w:r>
    </w:p>
    <w:p>
      <w:pPr>
        <w:pStyle w:val="Heading2"/>
      </w:pPr>
      <w:r>
        <w:t>🎯 Contexte</w:t>
      </w:r>
    </w:p>
    <w:p>
      <w:r>
        <w:t>Ce document sert de **base de travail** pour préparer le développement du CRM interne UTPLA avec le développeur.</w:t>
      </w:r>
    </w:p>
    <w:p>
      <w:r>
        <w:t>**Situation actuelle:**</w:t>
      </w:r>
    </w:p>
    <w:p>
      <w:pPr>
        <w:pStyle w:val="ListBullet"/>
      </w:pPr>
      <w:r>
        <w:t>Google Sheets classique pour gérer les contacts</w:t>
      </w:r>
    </w:p>
    <w:p>
      <w:pPr>
        <w:pStyle w:val="ListBullet"/>
      </w:pPr>
      <w:r>
        <w:t>Prospection manuelle ou semi-automatisée</w:t>
      </w:r>
    </w:p>
    <w:p>
      <w:pPr>
        <w:pStyle w:val="ListBullet"/>
      </w:pPr>
      <w:r>
        <w:t>Besoin d'un CRM sur-mesure développé en interne</w:t>
      </w:r>
    </w:p>
    <w:p>
      <w:r>
        <w:t>**Objectif de ce document:**</w:t>
      </w:r>
    </w:p>
    <w:p>
      <w:pPr>
        <w:pStyle w:val="ListBullet"/>
      </w:pPr>
      <w:r>
        <w:t>Faire l'état des lieux des besoins commerciaux UTPLA</w:t>
      </w:r>
    </w:p>
    <w:p>
      <w:pPr>
        <w:pStyle w:val="ListBullet"/>
      </w:pPr>
      <w:r>
        <w:t>Définir l'architecture du futur CRM</w:t>
      </w:r>
    </w:p>
    <w:p>
      <w:pPr>
        <w:pStyle w:val="ListBullet"/>
      </w:pPr>
      <w:r>
        <w:t>Identifier les automatisations IA prioritaires</w:t>
      </w:r>
    </w:p>
    <w:p>
      <w:pPr>
        <w:pStyle w:val="ListBullet"/>
      </w:pPr>
      <w:r>
        <w:t>Préparer les spécifications pour le développeur</w:t>
      </w:r>
    </w:p>
    <w:p>
      <w:r>
        <w:t>---</w:t>
      </w:r>
    </w:p>
    <w:p>
      <w:pPr>
        <w:pStyle w:val="Heading2"/>
      </w:pPr>
      <w:r>
        <w:t>📋 ÉTAPE 1 : État des lieux commercial</w:t>
      </w:r>
    </w:p>
    <w:p>
      <w:pPr>
        <w:pStyle w:val="Heading3"/>
      </w:pPr>
      <w:r>
        <w:t>1.1 Vos funnels et tunnels commerciaux actuels</w:t>
      </w:r>
    </w:p>
    <w:p>
      <w:r>
        <w:t>**Question 1 : Décrivez votre processus de vente actuel étape par étape**</w:t>
      </w:r>
    </w:p>
    <w:p>
      <w:r>
        <w:t>```</w:t>
      </w:r>
    </w:p>
    <w:p>
      <w:r>
        <w:t>Lead → [Étape 1 ?] → [Étape 2 ?] → ... → Client gagné</w:t>
      </w:r>
    </w:p>
    <w:p>
      <w:r>
        <w:t>```</w:t>
      </w:r>
    </w:p>
    <w:p>
      <w:r>
        <w:t>**À remplir:**</w:t>
      </w:r>
    </w:p>
    <w:p>
      <w:r>
        <w:t>**Canal BOAMP (collectivités):**</w:t>
      </w:r>
    </w:p>
    <w:p>
      <w:r>
        <w:t>```</w:t>
      </w:r>
    </w:p>
    <w:p>
      <w:r>
        <w:t>1. Détection appel d'offres BOAMP</w:t>
      </w:r>
    </w:p>
    <w:p>
      <w:r>
        <w:t>2. → ?</w:t>
      </w:r>
    </w:p>
    <w:p>
      <w:r>
        <w:t>3. → ?</w:t>
      </w:r>
    </w:p>
    <w:p>
      <w:r>
        <w:t>4. → ?</w:t>
      </w:r>
    </w:p>
    <w:p>
      <w:r>
        <w:t>5. → Contrat signé</w:t>
      </w:r>
    </w:p>
    <w:p>
      <w:r>
        <w:t>```</w:t>
      </w:r>
    </w:p>
    <w:p>
      <w:r>
        <w:t>**Canal Entreprises RSE:**</w:t>
      </w:r>
    </w:p>
    <w:p>
      <w:r>
        <w:t>```</w:t>
      </w:r>
    </w:p>
    <w:p>
      <w:r>
        <w:t>1. Identification prospect (Apollo, LinkedIn, réseau)</w:t>
      </w:r>
    </w:p>
    <w:p>
      <w:r>
        <w:t>2. → ?</w:t>
      </w:r>
    </w:p>
    <w:p>
      <w:r>
        <w:t>3. → ?</w:t>
      </w:r>
    </w:p>
    <w:p>
      <w:r>
        <w:t>4. → ?</w:t>
      </w:r>
    </w:p>
    <w:p>
      <w:r>
        <w:t>5. → Contrat signé</w:t>
      </w:r>
    </w:p>
    <w:p>
      <w:r>
        <w:t>```</w:t>
      </w:r>
    </w:p>
    <w:p>
      <w:r>
        <w:t>**Durée moyenne par étape:**</w:t>
      </w:r>
    </w:p>
    <w:p>
      <w:pPr>
        <w:pStyle w:val="ListBullet"/>
      </w:pPr>
      <w:r>
        <w:t>Étape 1 → 2 : ___ jours</w:t>
      </w:r>
    </w:p>
    <w:p>
      <w:pPr>
        <w:pStyle w:val="ListBullet"/>
      </w:pPr>
      <w:r>
        <w:t>Étape 2 → 3 : ___ jours</w:t>
      </w:r>
    </w:p>
    <w:p>
      <w:pPr>
        <w:pStyle w:val="ListBullet"/>
      </w:pPr>
      <w:r>
        <w:t>Etc.</w:t>
      </w:r>
    </w:p>
    <w:p>
      <w:r>
        <w:t>---</w:t>
      </w:r>
    </w:p>
    <w:p>
      <w:pPr>
        <w:pStyle w:val="Heading3"/>
      </w:pPr>
      <w:r>
        <w:t>1.2 Ce que vous faites déjà bien</w:t>
      </w:r>
    </w:p>
    <w:p>
      <w:r>
        <w:t>**Question 2 : Quels sont vos points forts actuels dans votre process commercial ?**</w:t>
      </w:r>
    </w:p>
    <w:p>
      <w:r>
        <w:t>_Exemple: "Nous sommes très réactifs sur les appels d'offres BOAMP" ou "Notre taux de conversion email froid est de 15%"_</w:t>
      </w:r>
    </w:p>
    <w:p>
      <w:r>
        <w:t>**Réponses:**</w:t>
      </w:r>
    </w:p>
    <w:p>
      <w:r>
        <w:t>-</w:t>
      </w:r>
    </w:p>
    <w:p>
      <w:r>
        <w:t>-</w:t>
      </w:r>
    </w:p>
    <w:p>
      <w:r>
        <w:t>-</w:t>
      </w:r>
    </w:p>
    <w:p>
      <w:r>
        <w:t>**Question 3 : Quelles données collectez-vous systématiquement aujourd'hui ?**</w:t>
      </w:r>
    </w:p>
    <w:p>
      <w:r>
        <w:t>_Exemple: Nom, Email, Entreprise, Source, Date de contact_</w:t>
      </w:r>
    </w:p>
    <w:p>
      <w:r>
        <w:t>**Colonnes actuelles Google Sheets:**</w:t>
      </w:r>
    </w:p>
    <w:p>
      <w:r>
        <w:t>-</w:t>
      </w:r>
    </w:p>
    <w:p>
      <w:r>
        <w:t>-</w:t>
      </w:r>
    </w:p>
    <w:p>
      <w:r>
        <w:t>-</w:t>
      </w:r>
    </w:p>
    <w:p>
      <w:r>
        <w:t>---</w:t>
      </w:r>
    </w:p>
    <w:p>
      <w:pPr>
        <w:pStyle w:val="Heading3"/>
      </w:pPr>
      <w:r>
        <w:t>1.3 Ce qui vous manque dans votre système actuel</w:t>
      </w:r>
    </w:p>
    <w:p>
      <w:r>
        <w:t>**Question 4 : Quelles informations aimeriez-vous tracer mais ne le faites pas actuellement ?**</w:t>
      </w:r>
    </w:p>
    <w:p>
      <w:r>
        <w:t>_Exemple: Historique des interactions, scoring du lead, étape dans le funnel, prochaine action prévue_</w:t>
      </w:r>
    </w:p>
    <w:p>
      <w:r>
        <w:t>**Réponses:**</w:t>
      </w:r>
    </w:p>
    <w:p>
      <w:r>
        <w:t>-</w:t>
      </w:r>
    </w:p>
    <w:p>
      <w:r>
        <w:t>-</w:t>
      </w:r>
    </w:p>
    <w:p>
      <w:r>
        <w:t>-</w:t>
      </w:r>
    </w:p>
    <w:p>
      <w:r>
        <w:t>**Question 5 : Quelles tâches répétitives vous font perdre du temps ?**</w:t>
      </w:r>
    </w:p>
    <w:p>
      <w:r>
        <w:t>_Exemple: Relances manuelles, recherche emails, copier-coller données entre outils_</w:t>
      </w:r>
    </w:p>
    <w:p>
      <w:r>
        <w:t>**Réponses:**</w:t>
      </w:r>
    </w:p>
    <w:p>
      <w:r>
        <w:t>-</w:t>
      </w:r>
    </w:p>
    <w:p>
      <w:r>
        <w:t>-</w:t>
      </w:r>
    </w:p>
    <w:p>
      <w:r>
        <w:t>-</w:t>
      </w:r>
    </w:p>
    <w:p>
      <w:r>
        <w:t>**Question 6 : Quelles décisions commerciales manquez-vous d'informations pour prendre ?**</w:t>
      </w:r>
    </w:p>
    <w:p>
      <w:r>
        <w:t>_Exemple: Quel lead prioriser ? Quel message envoyer ? Quand relancer ?_</w:t>
      </w:r>
    </w:p>
    <w:p>
      <w:r>
        <w:t>**Réponses:**</w:t>
      </w:r>
    </w:p>
    <w:p>
      <w:r>
        <w:t>-</w:t>
      </w:r>
    </w:p>
    <w:p>
      <w:r>
        <w:t>-</w:t>
      </w:r>
    </w:p>
    <w:p>
      <w:r>
        <w:t>-</w:t>
      </w:r>
    </w:p>
    <w:p>
      <w:r>
        <w:t>---</w:t>
      </w:r>
    </w:p>
    <w:p>
      <w:pPr>
        <w:pStyle w:val="Heading2"/>
      </w:pPr>
      <w:r>
        <w:t>📊 ÉTAPE 2 : Architecture du futur CRM</w:t>
      </w:r>
    </w:p>
    <w:p>
      <w:pPr>
        <w:pStyle w:val="Heading3"/>
      </w:pPr>
      <w:r>
        <w:t>2.1 Types de contacts à gérer</w:t>
      </w:r>
    </w:p>
    <w:p>
      <w:r>
        <w:t>**Question 7 : Quels types de contacts devez-vous gérer différemment ?**</w:t>
      </w:r>
    </w:p>
    <w:p>
      <w:r>
        <w:t>**Réponses UTPLA (pré-rempli):**</w:t>
      </w:r>
    </w:p>
    <w:p>
      <w:pPr>
        <w:pStyle w:val="ListBullet"/>
      </w:pPr>
      <w:r>
        <w:t>✅ Collectivités &gt;5000 habitants (BOAMP)</w:t>
      </w:r>
    </w:p>
    <w:p>
      <w:pPr>
        <w:pStyle w:val="ListBullet"/>
      </w:pPr>
      <w:r>
        <w:t>✅ Entreprises RSE certifiées (B Corp, ISO 26000)</w:t>
      </w:r>
    </w:p>
    <w:p>
      <w:pPr>
        <w:pStyle w:val="ListBullet"/>
      </w:pPr>
      <w:r>
        <w:t>❓ Autres ? (Partenaires, Prescripteurs, Ambassadeurs...)</w:t>
      </w:r>
    </w:p>
    <w:p>
      <w:r>
        <w:t>**Pour chaque type, quelles informations spécifiques ?**</w:t>
      </w:r>
    </w:p>
    <w:p>
      <w:r>
        <w:t>**Collectivités:**</w:t>
      </w:r>
    </w:p>
    <w:p>
      <w:pPr>
        <w:pStyle w:val="ListBullet"/>
      </w:pPr>
      <w:r>
        <w:t>Nom mairie/région</w:t>
      </w:r>
    </w:p>
    <w:p>
      <w:pPr>
        <w:pStyle w:val="ListBullet"/>
      </w:pPr>
      <w:r>
        <w:t>Population</w:t>
      </w:r>
    </w:p>
    <w:p>
      <w:pPr>
        <w:pStyle w:val="ListBullet"/>
      </w:pPr>
      <w:r>
        <w:t>Budget biodiversité annuel</w:t>
      </w:r>
    </w:p>
    <w:p>
      <w:pPr>
        <w:pStyle w:val="ListBullet"/>
      </w:pPr>
      <w:r>
        <w:t>Élus clés (nom, fonction)</w:t>
      </w:r>
    </w:p>
    <w:p>
      <w:pPr>
        <w:pStyle w:val="ListBullet"/>
      </w:pPr>
      <w:r>
        <w:t>Appels d'offres en cours</w:t>
      </w:r>
    </w:p>
    <w:p>
      <w:pPr>
        <w:pStyle w:val="ListBullet"/>
      </w:pPr>
      <w:r>
        <w:t>...</w:t>
      </w:r>
    </w:p>
    <w:p>
      <w:r>
        <w:t>**Entreprises RSE:**</w:t>
      </w:r>
    </w:p>
    <w:p>
      <w:pPr>
        <w:pStyle w:val="ListBullet"/>
      </w:pPr>
      <w:r>
        <w:t>Nom entreprise</w:t>
      </w:r>
    </w:p>
    <w:p>
      <w:pPr>
        <w:pStyle w:val="ListBullet"/>
      </w:pPr>
      <w:r>
        <w:t>Certification (B Corp, ISO 26000, etc.)</w:t>
      </w:r>
    </w:p>
    <w:p>
      <w:pPr>
        <w:pStyle w:val="ListBullet"/>
      </w:pPr>
      <w:r>
        <w:t>Effectif</w:t>
      </w:r>
    </w:p>
    <w:p>
      <w:pPr>
        <w:pStyle w:val="ListBullet"/>
      </w:pPr>
      <w:r>
        <w:t>Responsable RSE (nom, email)</w:t>
      </w:r>
    </w:p>
    <w:p>
      <w:pPr>
        <w:pStyle w:val="ListBullet"/>
      </w:pPr>
      <w:r>
        <w:t>Engagements RSE publics</w:t>
      </w:r>
    </w:p>
    <w:p>
      <w:pPr>
        <w:pStyle w:val="ListBullet"/>
      </w:pPr>
      <w:r>
        <w:t>...</w:t>
      </w:r>
    </w:p>
    <w:p>
      <w:r>
        <w:t>---</w:t>
      </w:r>
    </w:p>
    <w:p>
      <w:pPr>
        <w:pStyle w:val="Heading3"/>
      </w:pPr>
      <w:r>
        <w:t>2.2 Pipeline de vente</w:t>
      </w:r>
    </w:p>
    <w:p>
      <w:r>
        <w:t>**Question 8 : Quelles sont les étapes de votre pipeline commercial ?**</w:t>
      </w:r>
    </w:p>
    <w:p>
      <w:r>
        <w:t>**Proposition (à valider/ajuster):**</w:t>
      </w:r>
    </w:p>
    <w:p>
      <w:r>
        <w:t>```</w:t>
      </w:r>
    </w:p>
    <w:p>
      <w:r>
        <w:t>1. Lead (nouveau contact identifié)</w:t>
      </w:r>
    </w:p>
    <w:p>
      <w:r>
        <w:t xml:space="preserve">   ↓</w:t>
      </w:r>
    </w:p>
    <w:p>
      <w:r>
        <w:t>2. Qualifié (correspond à notre ICP)</w:t>
      </w:r>
    </w:p>
    <w:p>
      <w:r>
        <w:t xml:space="preserve">   ↓</w:t>
      </w:r>
    </w:p>
    <w:p>
      <w:r>
        <w:t>3. Contacté (premier email/appel envoyé)</w:t>
      </w:r>
    </w:p>
    <w:p>
      <w:r>
        <w:t xml:space="preserve">   ↓</w:t>
      </w:r>
    </w:p>
    <w:p>
      <w:r>
        <w:t>4. En discussion (échanges en cours)</w:t>
      </w:r>
    </w:p>
    <w:p>
      <w:r>
        <w:t xml:space="preserve">   ↓</w:t>
      </w:r>
    </w:p>
    <w:p>
      <w:r>
        <w:t>5. Proposition envoyée (devis/offre commerciale)</w:t>
      </w:r>
    </w:p>
    <w:p>
      <w:r>
        <w:t xml:space="preserve">   ↓</w:t>
      </w:r>
    </w:p>
    <w:p>
      <w:r>
        <w:t>6. Négociation (ajustements prix/délais)</w:t>
      </w:r>
    </w:p>
    <w:p>
      <w:r>
        <w:t xml:space="preserve">   ↓</w:t>
      </w:r>
    </w:p>
    <w:p>
      <w:r>
        <w:t>7. Gagné / Perdu</w:t>
      </w:r>
    </w:p>
    <w:p>
      <w:r>
        <w:t>```</w:t>
      </w:r>
    </w:p>
    <w:p>
      <w:r>
        <w:t>**Votre pipeline UTPLA (à personnaliser):**</w:t>
      </w:r>
    </w:p>
    <w:p>
      <w:r>
        <w:t>```</w:t>
      </w:r>
    </w:p>
    <w:p>
      <w:r>
        <w:t>1. ?</w:t>
      </w:r>
    </w:p>
    <w:p>
      <w:r>
        <w:t>2. ?</w:t>
      </w:r>
    </w:p>
    <w:p>
      <w:r>
        <w:t>3. ?</w:t>
      </w:r>
    </w:p>
    <w:p>
      <w:r>
        <w:t>...</w:t>
      </w:r>
    </w:p>
    <w:p>
      <w:r>
        <w:t>```</w:t>
      </w:r>
    </w:p>
    <w:p>
      <w:r>
        <w:t>**Critères de passage d'une étape à l'autre:**</w:t>
      </w:r>
    </w:p>
    <w:p>
      <w:r>
        <w:t>Exemple: Lead → Qualifié = Score ICP &gt;70 ET Budget confirmé</w:t>
      </w:r>
    </w:p>
    <w:p>
      <w:pPr>
        <w:pStyle w:val="ListBullet"/>
      </w:pPr>
      <w:r>
        <w:t>Étape 1 → 2 : ?</w:t>
      </w:r>
    </w:p>
    <w:p>
      <w:pPr>
        <w:pStyle w:val="ListBullet"/>
      </w:pPr>
      <w:r>
        <w:t>Étape 2 → 3 : ?</w:t>
      </w:r>
    </w:p>
    <w:p>
      <w:pPr>
        <w:pStyle w:val="ListBullet"/>
      </w:pPr>
      <w:r>
        <w:t>Etc.</w:t>
      </w:r>
    </w:p>
    <w:p>
      <w:r>
        <w:t>---</w:t>
      </w:r>
    </w:p>
    <w:p>
      <w:pPr>
        <w:pStyle w:val="Heading3"/>
      </w:pPr>
      <w:r>
        <w:t>2.3 Segmentation et listes</w:t>
      </w:r>
    </w:p>
    <w:p>
      <w:r>
        <w:t>**Question 9 : Comment devez-vous segmenter vos contacts ?**</w:t>
      </w:r>
    </w:p>
    <w:p>
      <w:r>
        <w:t>**Critères de segmentation prioritaires:**</w:t>
      </w:r>
    </w:p>
    <w:p>
      <w:r>
        <w:t>**Par type:**</w:t>
      </w:r>
    </w:p>
    <w:p>
      <w:pPr>
        <w:pStyle w:val="ListBullet"/>
      </w:pPr>
      <w:r>
        <w:t>[ ] Collectivité / Entreprise</w:t>
      </w:r>
    </w:p>
    <w:p>
      <w:pPr>
        <w:pStyle w:val="ListBullet"/>
      </w:pPr>
      <w:r>
        <w:t>[ ] Taille (population, effectif)</w:t>
      </w:r>
    </w:p>
    <w:p>
      <w:pPr>
        <w:pStyle w:val="ListBullet"/>
      </w:pPr>
      <w:r>
        <w:t>[ ] Secteur d'activité</w:t>
      </w:r>
    </w:p>
    <w:p>
      <w:pPr>
        <w:pStyle w:val="ListBullet"/>
      </w:pPr>
      <w:r>
        <w:t>[ ] Certification RSE</w:t>
      </w:r>
    </w:p>
    <w:p>
      <w:r>
        <w:t>**Par comportement:**</w:t>
      </w:r>
    </w:p>
    <w:p>
      <w:pPr>
        <w:pStyle w:val="ListBullet"/>
      </w:pPr>
      <w:r>
        <w:t>[ ] Chaud / Tiède / Froid</w:t>
      </w:r>
    </w:p>
    <w:p>
      <w:pPr>
        <w:pStyle w:val="ListBullet"/>
      </w:pPr>
      <w:r>
        <w:t>[ ] Engagé (ouvre emails, clique liens)</w:t>
      </w:r>
    </w:p>
    <w:p>
      <w:pPr>
        <w:pStyle w:val="ListBullet"/>
      </w:pPr>
      <w:r>
        <w:t>[ ] Inactif (pas de réponse &gt;30j)</w:t>
      </w:r>
    </w:p>
    <w:p>
      <w:r>
        <w:t>**Par étape funnel:**</w:t>
      </w:r>
    </w:p>
    <w:p>
      <w:pPr>
        <w:pStyle w:val="ListBullet"/>
      </w:pPr>
      <w:r>
        <w:t>[ ] Lead</w:t>
      </w:r>
    </w:p>
    <w:p>
      <w:pPr>
        <w:pStyle w:val="ListBullet"/>
      </w:pPr>
      <w:r>
        <w:t>[ ] Qualifié</w:t>
      </w:r>
    </w:p>
    <w:p>
      <w:pPr>
        <w:pStyle w:val="ListBullet"/>
      </w:pPr>
      <w:r>
        <w:t>[ ] En discussion</w:t>
      </w:r>
    </w:p>
    <w:p>
      <w:pPr>
        <w:pStyle w:val="ListBullet"/>
      </w:pPr>
      <w:r>
        <w:t>[ ] etc.</w:t>
      </w:r>
    </w:p>
    <w:p>
      <w:r>
        <w:t>**Par source:**</w:t>
      </w:r>
    </w:p>
    <w:p>
      <w:pPr>
        <w:pStyle w:val="ListBullet"/>
      </w:pPr>
      <w:r>
        <w:t>[ ] BOAMP</w:t>
      </w:r>
    </w:p>
    <w:p>
      <w:pPr>
        <w:pStyle w:val="ListBullet"/>
      </w:pPr>
      <w:r>
        <w:t>[ ] Apollo.io</w:t>
      </w:r>
    </w:p>
    <w:p>
      <w:pPr>
        <w:pStyle w:val="ListBullet"/>
      </w:pPr>
      <w:r>
        <w:t>[ ] LinkedIn</w:t>
      </w:r>
    </w:p>
    <w:p>
      <w:pPr>
        <w:pStyle w:val="ListBullet"/>
      </w:pPr>
      <w:r>
        <w:t>[ ] Réseau/Référence</w:t>
      </w:r>
    </w:p>
    <w:p>
      <w:r>
        <w:t>**Autres critères spécifiques UTPLA ?**</w:t>
      </w:r>
    </w:p>
    <w:p>
      <w:r>
        <w:t>-</w:t>
      </w:r>
    </w:p>
    <w:p>
      <w:r>
        <w:t>-</w:t>
      </w:r>
    </w:p>
    <w:p>
      <w:r>
        <w:t>---</w:t>
      </w:r>
    </w:p>
    <w:p>
      <w:pPr>
        <w:pStyle w:val="Heading3"/>
      </w:pPr>
      <w:r>
        <w:t>2.4 Historique des interactions</w:t>
      </w:r>
    </w:p>
    <w:p>
      <w:r>
        <w:t>**Question 10 : Quelles interactions devez-vous tracer ?**</w:t>
      </w:r>
    </w:p>
    <w:p>
      <w:r>
        <w:t>**Types d'interactions à historiser:**</w:t>
      </w:r>
    </w:p>
    <w:p>
      <w:pPr>
        <w:pStyle w:val="ListBullet"/>
      </w:pPr>
      <w:r>
        <w:t>[ ] Emails envoyés</w:t>
      </w:r>
    </w:p>
    <w:p>
      <w:pPr>
        <w:pStyle w:val="ListBullet"/>
      </w:pPr>
      <w:r>
        <w:t>[ ] Emails reçus</w:t>
      </w:r>
    </w:p>
    <w:p>
      <w:pPr>
        <w:pStyle w:val="ListBullet"/>
      </w:pPr>
      <w:r>
        <w:t>[ ] Appels téléphoniques</w:t>
      </w:r>
    </w:p>
    <w:p>
      <w:pPr>
        <w:pStyle w:val="ListBullet"/>
      </w:pPr>
      <w:r>
        <w:t>[ ] Réunions (visio/présentiel)</w:t>
      </w:r>
    </w:p>
    <w:p>
      <w:pPr>
        <w:pStyle w:val="ListBullet"/>
      </w:pPr>
      <w:r>
        <w:t>[ ] Réponses appels d'offres</w:t>
      </w:r>
    </w:p>
    <w:p>
      <w:pPr>
        <w:pStyle w:val="ListBullet"/>
      </w:pPr>
      <w:r>
        <w:t>[ ] Événements (salons, webinaires)</w:t>
      </w:r>
    </w:p>
    <w:p>
      <w:r>
        <w:t>**Pour chaque interaction, quelles informations ?**</w:t>
      </w:r>
    </w:p>
    <w:p>
      <w:pPr>
        <w:pStyle w:val="ListBullet"/>
      </w:pPr>
      <w:r>
        <w:t>Date</w:t>
      </w:r>
    </w:p>
    <w:p>
      <w:pPr>
        <w:pStyle w:val="ListBullet"/>
      </w:pPr>
      <w:r>
        <w:t>Type (email, appel, réunion)</w:t>
      </w:r>
    </w:p>
    <w:p>
      <w:pPr>
        <w:pStyle w:val="ListBullet"/>
      </w:pPr>
      <w:r>
        <w:t>Objet/Sujet</w:t>
      </w:r>
    </w:p>
    <w:p>
      <w:pPr>
        <w:pStyle w:val="ListBullet"/>
      </w:pPr>
      <w:r>
        <w:t>Résumé</w:t>
      </w:r>
    </w:p>
    <w:p>
      <w:pPr>
        <w:pStyle w:val="ListBullet"/>
      </w:pPr>
      <w:r>
        <w:t>Prochaine action prévue</w:t>
      </w:r>
    </w:p>
    <w:p>
      <w:pPr>
        <w:pStyle w:val="ListBullet"/>
      </w:pPr>
      <w:r>
        <w:t>Document associé (lien)</w:t>
      </w:r>
    </w:p>
    <w:p>
      <w:r>
        <w:t>---</w:t>
      </w:r>
    </w:p>
    <w:p>
      <w:pPr>
        <w:pStyle w:val="Heading2"/>
      </w:pPr>
      <w:r>
        <w:t>🤖 ÉTAPE 3 : Automatisations IA prioritaires</w:t>
      </w:r>
    </w:p>
    <w:p>
      <w:pPr>
        <w:pStyle w:val="Heading3"/>
      </w:pPr>
      <w:r>
        <w:t>3.1 Automatisations de prospection</w:t>
      </w:r>
    </w:p>
    <w:p>
      <w:r>
        <w:t>**Question 11 : Quelles tâches de prospection aimeriez-vous automatiser avec l'IA ?**</w:t>
      </w:r>
    </w:p>
    <w:p>
      <w:r>
        <w:t>**Proposition UTPLA (à prioriser):**</w:t>
      </w:r>
    </w:p>
    <w:p>
      <w:r>
        <w:t>**Priorité 1 (Essentiel):**</w:t>
      </w:r>
    </w:p>
    <w:p>
      <w:pPr>
        <w:pStyle w:val="ListBullet"/>
      </w:pPr>
      <w:r>
        <w:t>[ ] Veille automatique BOAMP (détection appels d'offres)</w:t>
      </w:r>
    </w:p>
    <w:p>
      <w:pPr>
        <w:pStyle w:val="ListBullet"/>
      </w:pPr>
      <w:r>
        <w:t>[ ] Enrichissement contacts (Apollo.io → récupérer email, LinkedIn, poste)</w:t>
      </w:r>
    </w:p>
    <w:p>
      <w:pPr>
        <w:pStyle w:val="ListBullet"/>
      </w:pPr>
      <w:r>
        <w:t>[ ] Scoring automatique des leads (ICP 5-Dimensions)</w:t>
      </w:r>
    </w:p>
    <w:p>
      <w:r>
        <w:t>**Priorité 2 (Important):**</w:t>
      </w:r>
    </w:p>
    <w:p>
      <w:pPr>
        <w:pStyle w:val="ListBullet"/>
      </w:pPr>
      <w:r>
        <w:t>[ ] Génération emails personnalisés (Claude)</w:t>
      </w:r>
    </w:p>
    <w:p>
      <w:pPr>
        <w:pStyle w:val="ListBullet"/>
      </w:pPr>
      <w:r>
        <w:t>[ ] Analyse appels d'offres (extraction budget, mots-clés, délais)</w:t>
      </w:r>
    </w:p>
    <w:p>
      <w:pPr>
        <w:pStyle w:val="ListBullet"/>
      </w:pPr>
      <w:r>
        <w:t>[ ] Recommandations de prochaine action (relancer, appeler, proposer RDV)</w:t>
      </w:r>
    </w:p>
    <w:p>
      <w:r>
        <w:t>**Priorité 3 (Nice to have):**</w:t>
      </w:r>
    </w:p>
    <w:p>
      <w:pPr>
        <w:pStyle w:val="ListBullet"/>
      </w:pPr>
      <w:r>
        <w:t>[ ] Synthèse automatique des réunions (transcription + actions)</w:t>
      </w:r>
    </w:p>
    <w:p>
      <w:pPr>
        <w:pStyle w:val="ListBullet"/>
      </w:pPr>
      <w:r>
        <w:t>[ ] Prédiction probabilité de conversion</w:t>
      </w:r>
    </w:p>
    <w:p>
      <w:pPr>
        <w:pStyle w:val="ListBullet"/>
      </w:pPr>
      <w:r>
        <w:t>[ ] Suggestions de messages selon le profil du lead</w:t>
      </w:r>
    </w:p>
    <w:p>
      <w:r>
        <w:t>---</w:t>
      </w:r>
    </w:p>
    <w:p>
      <w:pPr>
        <w:pStyle w:val="Heading3"/>
      </w:pPr>
      <w:r>
        <w:t>3.2 Automatisations de suivi</w:t>
      </w:r>
    </w:p>
    <w:p>
      <w:r>
        <w:t>**Question 12 : Quelles relances/suivis aimeriez-vous automatiser ?**</w:t>
      </w:r>
    </w:p>
    <w:p>
      <w:r>
        <w:t>**Exemples:**</w:t>
      </w:r>
    </w:p>
    <w:p>
      <w:pPr>
        <w:pStyle w:val="ListBullet"/>
      </w:pPr>
      <w:r>
        <w:t>[ ] Relance automatique si pas de réponse après 7 jours</w:t>
      </w:r>
    </w:p>
    <w:p>
      <w:pPr>
        <w:pStyle w:val="ListBullet"/>
      </w:pPr>
      <w:r>
        <w:t>[ ] Notification si appel d'offres urgent (&lt;7j avant deadline)</w:t>
      </w:r>
    </w:p>
    <w:p>
      <w:pPr>
        <w:pStyle w:val="ListBullet"/>
      </w:pPr>
      <w:r>
        <w:t>[ ] Alerte si lead chaud devient inactif</w:t>
      </w:r>
    </w:p>
    <w:p>
      <w:pPr>
        <w:pStyle w:val="ListBullet"/>
      </w:pPr>
      <w:r>
        <w:t>[ ] Rappel automatique prochaine action prévue</w:t>
      </w:r>
    </w:p>
    <w:p>
      <w:r>
        <w:t>**Vos besoins spécifiques:**</w:t>
      </w:r>
    </w:p>
    <w:p>
      <w:r>
        <w:t>-</w:t>
      </w:r>
    </w:p>
    <w:p>
      <w:r>
        <w:t>-</w:t>
      </w:r>
    </w:p>
    <w:p>
      <w:r>
        <w:t>-</w:t>
      </w:r>
    </w:p>
    <w:p>
      <w:r>
        <w:t>---</w:t>
      </w:r>
    </w:p>
    <w:p>
      <w:pPr>
        <w:pStyle w:val="Heading3"/>
      </w:pPr>
      <w:r>
        <w:t>3.3 Automatisations de reporting</w:t>
      </w:r>
    </w:p>
    <w:p>
      <w:r>
        <w:t>**Question 13 : Quels rapports aimeriez-vous recevoir automatiquement ?**</w:t>
      </w:r>
    </w:p>
    <w:p>
      <w:r>
        <w:t>**Fréquence quotidienne:**</w:t>
      </w:r>
    </w:p>
    <w:p>
      <w:pPr>
        <w:pStyle w:val="ListBullet"/>
      </w:pPr>
      <w:r>
        <w:t>[ ] Nouveaux leads qualifiés (score &gt;70)</w:t>
      </w:r>
    </w:p>
    <w:p>
      <w:pPr>
        <w:pStyle w:val="ListBullet"/>
      </w:pPr>
      <w:r>
        <w:t>[ ] Appels d'offres BOAMP détectés</w:t>
      </w:r>
    </w:p>
    <w:p>
      <w:pPr>
        <w:pStyle w:val="ListBullet"/>
      </w:pPr>
      <w:r>
        <w:t>[ ] Relances du jour</w:t>
      </w:r>
    </w:p>
    <w:p>
      <w:r>
        <w:t>**Fréquence hebdomadaire:**</w:t>
      </w:r>
    </w:p>
    <w:p>
      <w:pPr>
        <w:pStyle w:val="ListBullet"/>
      </w:pPr>
      <w:r>
        <w:t>[ ] Performance prospection (emails envoyés, taux ouverture, réponses)</w:t>
      </w:r>
    </w:p>
    <w:p>
      <w:pPr>
        <w:pStyle w:val="ListBullet"/>
      </w:pPr>
      <w:r>
        <w:t>[ ] Avancement pipeline (nombre de leads par étape)</w:t>
      </w:r>
    </w:p>
    <w:p>
      <w:pPr>
        <w:pStyle w:val="ListBullet"/>
      </w:pPr>
      <w:r>
        <w:t>[ ] Top 10 leads chauds à prioriser</w:t>
      </w:r>
    </w:p>
    <w:p>
      <w:r>
        <w:t>**Fréquence mensuelle:**</w:t>
      </w:r>
    </w:p>
    <w:p>
      <w:pPr>
        <w:pStyle w:val="ListBullet"/>
      </w:pPr>
      <w:r>
        <w:t>[ ] Bilan commercial (CA, nb contrats signés, taux conversion)</w:t>
      </w:r>
    </w:p>
    <w:p>
      <w:pPr>
        <w:pStyle w:val="ListBullet"/>
      </w:pPr>
      <w:r>
        <w:t>[ ] ROI des différents canaux (BOAMP vs Apollo vs LinkedIn)</w:t>
      </w:r>
    </w:p>
    <w:p>
      <w:r>
        <w:t>---</w:t>
      </w:r>
    </w:p>
    <w:p>
      <w:pPr>
        <w:pStyle w:val="Heading2"/>
      </w:pPr>
      <w:r>
        <w:t>🔗 ÉTAPE 4 : Intégrations API nécessaires</w:t>
      </w:r>
    </w:p>
    <w:p>
      <w:pPr>
        <w:pStyle w:val="Heading3"/>
      </w:pPr>
      <w:r>
        <w:t>4.1 Outils externes à connecter</w:t>
      </w:r>
    </w:p>
    <w:p>
      <w:r>
        <w:t>**Question 14 : Quels outils devez-vous connecter au CRM ?**</w:t>
      </w:r>
    </w:p>
    <w:p>
      <w:r>
        <w:t>**Outils UTPLA confirmés:**</w:t>
      </w:r>
    </w:p>
    <w:p>
      <w:pPr>
        <w:pStyle w:val="ListBullet"/>
      </w:pPr>
      <w:r>
        <w:t>✅ Claude API (génération emails, scoring, analyses)</w:t>
      </w:r>
    </w:p>
    <w:p>
      <w:pPr>
        <w:pStyle w:val="ListBullet"/>
      </w:pPr>
      <w:r>
        <w:t>✅ Apollo.io API (enrichissement contacts B2B)</w:t>
      </w:r>
    </w:p>
    <w:p>
      <w:pPr>
        <w:pStyle w:val="ListBullet"/>
      </w:pPr>
      <w:r>
        <w:t>✅ Hunter.io API (vérification emails)</w:t>
      </w:r>
    </w:p>
    <w:p>
      <w:pPr>
        <w:pStyle w:val="ListBullet"/>
      </w:pPr>
      <w:r>
        <w:t>✅ Make.com (orchestration automatisations)</w:t>
      </w:r>
    </w:p>
    <w:p>
      <w:r>
        <w:t>**Autres outils à envisager ?**</w:t>
      </w:r>
    </w:p>
    <w:p>
      <w:pPr>
        <w:pStyle w:val="ListBullet"/>
      </w:pPr>
      <w:r>
        <w:t>[ ] Google Calendar (synchronisation RDV)</w:t>
      </w:r>
    </w:p>
    <w:p>
      <w:pPr>
        <w:pStyle w:val="ListBullet"/>
      </w:pPr>
      <w:r>
        <w:t>[ ] Gmail (historique emails)</w:t>
      </w:r>
    </w:p>
    <w:p>
      <w:pPr>
        <w:pStyle w:val="ListBullet"/>
      </w:pPr>
      <w:r>
        <w:t>[ ] LinkedIn (connexion profils)</w:t>
      </w:r>
    </w:p>
    <w:p>
      <w:pPr>
        <w:pStyle w:val="ListBullet"/>
      </w:pPr>
      <w:r>
        <w:t>[ ] Stripe/PayPal (paiements)</w:t>
      </w:r>
    </w:p>
    <w:p>
      <w:pPr>
        <w:pStyle w:val="ListBullet"/>
      </w:pPr>
      <w:r>
        <w:t>[ ] Google Drive (documents)</w:t>
      </w:r>
    </w:p>
    <w:p>
      <w:pPr>
        <w:pStyle w:val="ListBullet"/>
      </w:pPr>
      <w:r>
        <w:t>[ ] Slack (notifications équipe)</w:t>
      </w:r>
    </w:p>
    <w:p>
      <w:r>
        <w:t>**Priorités d'intégration:**</w:t>
      </w:r>
    </w:p>
    <w:p>
      <w:r>
        <w:t>1. ?</w:t>
      </w:r>
    </w:p>
    <w:p>
      <w:r>
        <w:t>2. ?</w:t>
      </w:r>
    </w:p>
    <w:p>
      <w:r>
        <w:t>3. ?</w:t>
      </w:r>
    </w:p>
    <w:p>
      <w:r>
        <w:t>---</w:t>
      </w:r>
    </w:p>
    <w:p>
      <w:pPr>
        <w:pStyle w:val="Heading3"/>
      </w:pPr>
      <w:r>
        <w:t>4.2 Flux de données automatiques</w:t>
      </w:r>
    </w:p>
    <w:p>
      <w:r>
        <w:t>**Question 15 : Quels flux de données doivent être automatisés ?**</w:t>
      </w:r>
    </w:p>
    <w:p>
      <w:r>
        <w:t>**Exemples de flux:**</w:t>
      </w:r>
    </w:p>
    <w:p>
      <w:r>
        <w:t>```</w:t>
      </w:r>
    </w:p>
    <w:p>
      <w:r>
        <w:t>BOAMP → Détection AO → Analyse Claude → Ajout CRM → Notification Email</w:t>
      </w:r>
    </w:p>
    <w:p>
      <w:r>
        <w:t>Apollo → Enrichissement contact → Scoring ICP → Mise à jour CRM → Alerte si qualifié</w:t>
      </w:r>
    </w:p>
    <w:p>
      <w:r>
        <w:t>```</w:t>
      </w:r>
    </w:p>
    <w:p>
      <w:r>
        <w:t>**Vos flux prioritaires UTPLA:**</w:t>
      </w:r>
    </w:p>
    <w:p>
      <w:r>
        <w:t>1.</w:t>
      </w:r>
    </w:p>
    <w:p>
      <w:r>
        <w:t>2.</w:t>
      </w:r>
    </w:p>
    <w:p>
      <w:r>
        <w:t>3.</w:t>
      </w:r>
    </w:p>
    <w:p>
      <w:r>
        <w:t>---</w:t>
      </w:r>
    </w:p>
    <w:p>
      <w:pPr>
        <w:pStyle w:val="Heading2"/>
      </w:pPr>
      <w:r>
        <w:t>📐 ÉTAPE 5 : Modèle de données (simplifié)</w:t>
      </w:r>
    </w:p>
    <w:p>
      <w:pPr>
        <w:pStyle w:val="Heading3"/>
      </w:pPr>
      <w:r>
        <w:t>5.1 Tables principales</w:t>
      </w:r>
    </w:p>
    <w:p>
      <w:r>
        <w:t>**Question 16 : Quelles tables/entités devez-vous gérer ?**</w:t>
      </w:r>
    </w:p>
    <w:p>
      <w:r>
        <w:t>**Proposition (à valider):**</w:t>
      </w:r>
    </w:p>
    <w:p>
      <w:r>
        <w:t>**Table CONTACTS:**</w:t>
      </w:r>
    </w:p>
    <w:p>
      <w:pPr>
        <w:pStyle w:val="ListBullet"/>
      </w:pPr>
      <w:r>
        <w:t>id (unique)</w:t>
      </w:r>
    </w:p>
    <w:p>
      <w:pPr>
        <w:pStyle w:val="ListBullet"/>
      </w:pPr>
      <w:r>
        <w:t>nom</w:t>
      </w:r>
    </w:p>
    <w:p>
      <w:pPr>
        <w:pStyle w:val="ListBullet"/>
      </w:pPr>
      <w:r>
        <w:t>prenom</w:t>
      </w:r>
    </w:p>
    <w:p>
      <w:pPr>
        <w:pStyle w:val="ListBullet"/>
      </w:pPr>
      <w:r>
        <w:t>email</w:t>
      </w:r>
    </w:p>
    <w:p>
      <w:pPr>
        <w:pStyle w:val="ListBullet"/>
      </w:pPr>
      <w:r>
        <w:t>telephone</w:t>
      </w:r>
    </w:p>
    <w:p>
      <w:pPr>
        <w:pStyle w:val="ListBullet"/>
      </w:pPr>
      <w:r>
        <w:t>entreprise_id (lien vers table Entreprises)</w:t>
      </w:r>
    </w:p>
    <w:p>
      <w:pPr>
        <w:pStyle w:val="ListBullet"/>
      </w:pPr>
      <w:r>
        <w:t>poste</w:t>
      </w:r>
    </w:p>
    <w:p>
      <w:pPr>
        <w:pStyle w:val="ListBullet"/>
      </w:pPr>
      <w:r>
        <w:t>linkedin_url</w:t>
      </w:r>
    </w:p>
    <w:p>
      <w:pPr>
        <w:pStyle w:val="ListBullet"/>
      </w:pPr>
      <w:r>
        <w:t>source</w:t>
      </w:r>
    </w:p>
    <w:p>
      <w:pPr>
        <w:pStyle w:val="ListBullet"/>
      </w:pPr>
      <w:r>
        <w:t>statut</w:t>
      </w:r>
    </w:p>
    <w:p>
      <w:pPr>
        <w:pStyle w:val="ListBullet"/>
      </w:pPr>
      <w:r>
        <w:t>score_icp</w:t>
      </w:r>
    </w:p>
    <w:p>
      <w:pPr>
        <w:pStyle w:val="ListBullet"/>
      </w:pPr>
      <w:r>
        <w:t>date_creation</w:t>
      </w:r>
    </w:p>
    <w:p>
      <w:pPr>
        <w:pStyle w:val="ListBullet"/>
      </w:pPr>
      <w:r>
        <w:t>derniere_interaction</w:t>
      </w:r>
    </w:p>
    <w:p>
      <w:pPr>
        <w:pStyle w:val="ListBullet"/>
      </w:pPr>
      <w:r>
        <w:t>prochaine_action</w:t>
      </w:r>
    </w:p>
    <w:p>
      <w:pPr>
        <w:pStyle w:val="ListBullet"/>
      </w:pPr>
      <w:r>
        <w:t>notes</w:t>
      </w:r>
    </w:p>
    <w:p>
      <w:r>
        <w:t>**Table ENTREPRISES:**</w:t>
      </w:r>
    </w:p>
    <w:p>
      <w:pPr>
        <w:pStyle w:val="ListBullet"/>
      </w:pPr>
      <w:r>
        <w:t>id</w:t>
      </w:r>
    </w:p>
    <w:p>
      <w:pPr>
        <w:pStyle w:val="ListBullet"/>
      </w:pPr>
      <w:r>
        <w:t>nom</w:t>
      </w:r>
    </w:p>
    <w:p>
      <w:pPr>
        <w:pStyle w:val="ListBullet"/>
      </w:pPr>
      <w:r>
        <w:t>type (Collectivité / Entreprise RSE)</w:t>
      </w:r>
    </w:p>
    <w:p>
      <w:pPr>
        <w:pStyle w:val="ListBullet"/>
      </w:pPr>
      <w:r>
        <w:t>taille (population ou effectif)</w:t>
      </w:r>
    </w:p>
    <w:p>
      <w:pPr>
        <w:pStyle w:val="ListBullet"/>
      </w:pPr>
      <w:r>
        <w:t>secteur</w:t>
      </w:r>
    </w:p>
    <w:p>
      <w:pPr>
        <w:pStyle w:val="ListBullet"/>
      </w:pPr>
      <w:r>
        <w:t>certification_rse</w:t>
      </w:r>
    </w:p>
    <w:p>
      <w:pPr>
        <w:pStyle w:val="ListBullet"/>
      </w:pPr>
      <w:r>
        <w:t>budget_biodiversite</w:t>
      </w:r>
    </w:p>
    <w:p>
      <w:pPr>
        <w:pStyle w:val="ListBullet"/>
      </w:pPr>
      <w:r>
        <w:t>site_web</w:t>
      </w:r>
    </w:p>
    <w:p>
      <w:pPr>
        <w:pStyle w:val="ListBullet"/>
      </w:pPr>
      <w:r>
        <w:t>adresse</w:t>
      </w:r>
    </w:p>
    <w:p>
      <w:r>
        <w:t>**Table OPPORTUNITES:**</w:t>
      </w:r>
    </w:p>
    <w:p>
      <w:pPr>
        <w:pStyle w:val="ListBullet"/>
      </w:pPr>
      <w:r>
        <w:t>id</w:t>
      </w:r>
    </w:p>
    <w:p>
      <w:pPr>
        <w:pStyle w:val="ListBullet"/>
      </w:pPr>
      <w:r>
        <w:t>titre</w:t>
      </w:r>
    </w:p>
    <w:p>
      <w:pPr>
        <w:pStyle w:val="ListBullet"/>
      </w:pPr>
      <w:r>
        <w:t>entreprise_id</w:t>
      </w:r>
    </w:p>
    <w:p>
      <w:pPr>
        <w:pStyle w:val="ListBullet"/>
      </w:pPr>
      <w:r>
        <w:t>contact_principal_id</w:t>
      </w:r>
    </w:p>
    <w:p>
      <w:pPr>
        <w:pStyle w:val="ListBullet"/>
      </w:pPr>
      <w:r>
        <w:t>montant</w:t>
      </w:r>
    </w:p>
    <w:p>
      <w:pPr>
        <w:pStyle w:val="ListBullet"/>
      </w:pPr>
      <w:r>
        <w:t>date_limite</w:t>
      </w:r>
    </w:p>
    <w:p>
      <w:pPr>
        <w:pStyle w:val="ListBullet"/>
      </w:pPr>
      <w:r>
        <w:t>statut_pipeline</w:t>
      </w:r>
    </w:p>
    <w:p>
      <w:pPr>
        <w:pStyle w:val="ListBullet"/>
      </w:pPr>
      <w:r>
        <w:t>probabilite_conversion (%)</w:t>
      </w:r>
    </w:p>
    <w:p>
      <w:pPr>
        <w:pStyle w:val="ListBullet"/>
      </w:pPr>
      <w:r>
        <w:t>source_ao (BOAMP, LinkedIn, etc.)</w:t>
      </w:r>
    </w:p>
    <w:p>
      <w:pPr>
        <w:pStyle w:val="ListBullet"/>
      </w:pPr>
      <w:r>
        <w:t>lien_boamp</w:t>
      </w:r>
    </w:p>
    <w:p>
      <w:pPr>
        <w:pStyle w:val="ListBullet"/>
      </w:pPr>
      <w:r>
        <w:t>notes</w:t>
      </w:r>
    </w:p>
    <w:p>
      <w:r>
        <w:t>**Table INTERACTIONS:**</w:t>
      </w:r>
    </w:p>
    <w:p>
      <w:pPr>
        <w:pStyle w:val="ListBullet"/>
      </w:pPr>
      <w:r>
        <w:t>id</w:t>
      </w:r>
    </w:p>
    <w:p>
      <w:pPr>
        <w:pStyle w:val="ListBullet"/>
      </w:pPr>
      <w:r>
        <w:t>contact_id</w:t>
      </w:r>
    </w:p>
    <w:p>
      <w:pPr>
        <w:pStyle w:val="ListBullet"/>
      </w:pPr>
      <w:r>
        <w:t>type (email, appel, reunion)</w:t>
      </w:r>
    </w:p>
    <w:p>
      <w:pPr>
        <w:pStyle w:val="ListBullet"/>
      </w:pPr>
      <w:r>
        <w:t>date</w:t>
      </w:r>
    </w:p>
    <w:p>
      <w:pPr>
        <w:pStyle w:val="ListBullet"/>
      </w:pPr>
      <w:r>
        <w:t>objet</w:t>
      </w:r>
    </w:p>
    <w:p>
      <w:pPr>
        <w:pStyle w:val="ListBullet"/>
      </w:pPr>
      <w:r>
        <w:t>resume</w:t>
      </w:r>
    </w:p>
    <w:p>
      <w:pPr>
        <w:pStyle w:val="ListBullet"/>
      </w:pPr>
      <w:r>
        <w:t>prochaine_action</w:t>
      </w:r>
    </w:p>
    <w:p>
      <w:pPr>
        <w:pStyle w:val="ListBullet"/>
      </w:pPr>
      <w:r>
        <w:t>document_url</w:t>
      </w:r>
    </w:p>
    <w:p>
      <w:r>
        <w:t>**Autres tables nécessaires ?**</w:t>
      </w:r>
    </w:p>
    <w:p>
      <w:r>
        <w:t>-</w:t>
      </w:r>
    </w:p>
    <w:p>
      <w:r>
        <w:t>-</w:t>
      </w:r>
    </w:p>
    <w:p>
      <w:r>
        <w:t>---</w:t>
      </w:r>
    </w:p>
    <w:p>
      <w:pPr>
        <w:pStyle w:val="Heading3"/>
      </w:pPr>
      <w:r>
        <w:t>5.2 Relations entre tables</w:t>
      </w:r>
    </w:p>
    <w:p>
      <w:r>
        <w:t>```</w:t>
      </w:r>
    </w:p>
    <w:p>
      <w:r>
        <w:t>ENTREPRISES (1) ←→ (N) CONTACTS</w:t>
      </w:r>
    </w:p>
    <w:p>
      <w:r>
        <w:t>CONTACTS (1) ←→ (N) INTERACTIONS</w:t>
      </w:r>
    </w:p>
    <w:p>
      <w:r>
        <w:t>ENTREPRISES (1) ←→ (N) OPPORTUNITES</w:t>
      </w:r>
    </w:p>
    <w:p>
      <w:r>
        <w:t>OPPORTUNITES (1) ←→ (1) CONTACT (responsable)</w:t>
      </w:r>
    </w:p>
    <w:p>
      <w:r>
        <w:t>```</w:t>
      </w:r>
    </w:p>
    <w:p>
      <w:r>
        <w:t>---</w:t>
      </w:r>
    </w:p>
    <w:p>
      <w:pPr>
        <w:pStyle w:val="Heading2"/>
      </w:pPr>
      <w:r>
        <w:t>🛠️ ÉTAPE 6 : Maquette Google Sheets (Préparation développement)</w:t>
      </w:r>
    </w:p>
    <w:p>
      <w:pPr>
        <w:pStyle w:val="Heading3"/>
      </w:pPr>
      <w:r>
        <w:t>6.1 Utilisation de Google Sheets comme prototype</w:t>
      </w:r>
    </w:p>
    <w:p>
      <w:r>
        <w:t>**Méthodologie recommandée:**</w:t>
      </w:r>
    </w:p>
    <w:p>
      <w:r>
        <w:t>1. **Créer un Google Sheets par table** (CONTACTS, ENTREPRISES, OPPORTUNITES, INTERACTIONS)</w:t>
      </w:r>
    </w:p>
    <w:p>
      <w:r>
        <w:t>2. **Définir les colonnes** = futurs champs de la base de données</w:t>
      </w:r>
    </w:p>
    <w:p>
      <w:r>
        <w:t>3. **Ajouter des formules** = logique métier à coder plus tard</w:t>
      </w:r>
    </w:p>
    <w:p>
      <w:r>
        <w:t>4. **Tester avec vraies données UTPLA** (10-20 lignes de test)</w:t>
      </w:r>
    </w:p>
    <w:p>
      <w:r>
        <w:t>5. **Identifier ce qui manque** et ajuster</w:t>
      </w:r>
    </w:p>
    <w:p>
      <w:r>
        <w:t>6. **Partager avec le développeur** = spécifications concrètes</w:t>
      </w:r>
    </w:p>
    <w:p>
      <w:r>
        <w:t>**Avantages:**</w:t>
      </w:r>
    </w:p>
    <w:p>
      <w:pPr>
        <w:pStyle w:val="ListBullet"/>
      </w:pPr>
      <w:r>
        <w:t>✅ Prototypage rapide (2-3h vs plusieurs jours de dev)</w:t>
      </w:r>
    </w:p>
    <w:p>
      <w:pPr>
        <w:pStyle w:val="ListBullet"/>
      </w:pPr>
      <w:r>
        <w:t>✅ Validation métier avant codage</w:t>
      </w:r>
    </w:p>
    <w:p>
      <w:pPr>
        <w:pStyle w:val="ListBullet"/>
      </w:pPr>
      <w:r>
        <w:t>✅ Le développeur a des exemples concrets</w:t>
      </w:r>
    </w:p>
    <w:p>
      <w:pPr>
        <w:pStyle w:val="ListBullet"/>
      </w:pPr>
      <w:r>
        <w:t>✅ Zéro coût, zéro risque</w:t>
      </w:r>
    </w:p>
    <w:p>
      <w:r>
        <w:t>---</w:t>
      </w:r>
    </w:p>
    <w:p>
      <w:pPr>
        <w:pStyle w:val="Heading3"/>
      </w:pPr>
      <w:r>
        <w:t>6.2 Exemple de maquette Google Sheets</w:t>
      </w:r>
    </w:p>
    <w:p>
      <w:r>
        <w:t>**Onglet "CONTACTS" (exemple):**</w:t>
      </w:r>
    </w:p>
    <w:p>
      <w:r>
        <w:t>| ID | Nom | Prénom | Email | Entreprise | Type | Score ICP | Statut | Source | Date ajout |</w:t>
      </w:r>
    </w:p>
    <w:p>
      <w:r>
        <w:t>|----|-----|--------|-------|------------|------|-----------|--------|--------|------------|</w:t>
      </w:r>
    </w:p>
    <w:p>
      <w:r>
        <w:t>| 1 | Dupont | Marie | m.dupont@mairie-bordeaux.fr | Mairie Bordeaux | Collectivité | 85 | Qualifié | BOAMP | 2026-06-15 |</w:t>
      </w:r>
    </w:p>
    <w:p>
      <w:r>
        <w:t>| 2 | Martin | Jean | j.martin@bcorp-exemple.fr | B Corp Exemple | Entreprise RSE | 72 | En discussion | Apollo | 2026-06-10 |</w:t>
      </w:r>
    </w:p>
    <w:p>
      <w:r>
        <w:t>**Formules à tester:**</w:t>
      </w:r>
    </w:p>
    <w:p>
      <w:r>
        <w:t>```excel</w:t>
      </w:r>
    </w:p>
    <w:p>
      <w:r>
        <w:t>Score ICP (colonne G) : =SI(ET(F2="Collectivité", TAILLE_ENTREPRISE&gt;5000), 85, 50)</w:t>
      </w:r>
    </w:p>
    <w:p>
      <w:r>
        <w:t>Jours depuis dernière interaction : =AUJOURDHUI() - J2</w:t>
      </w:r>
    </w:p>
    <w:p>
      <w:r>
        <w:t>```</w:t>
      </w:r>
    </w:p>
    <w:p>
      <w:r>
        <w:t>---</w:t>
      </w:r>
    </w:p>
    <w:p>
      <w:pPr>
        <w:pStyle w:val="Heading3"/>
      </w:pPr>
      <w:r>
        <w:t>6.3 Ce que le développeur récupère</w:t>
      </w:r>
    </w:p>
    <w:p>
      <w:r>
        <w:t>**Le développeur aura:**</w:t>
      </w:r>
    </w:p>
    <w:p>
      <w:r>
        <w:t>1. **Structure de données** (colonnes = champs table)</w:t>
      </w:r>
    </w:p>
    <w:p>
      <w:r>
        <w:t>2. **Types de données** (texte, nombre, date, booléen)</w:t>
      </w:r>
    </w:p>
    <w:p>
      <w:r>
        <w:t>3. **Règles métier** (formules Excel = logique à coder)</w:t>
      </w:r>
    </w:p>
    <w:p>
      <w:r>
        <w:t>4. **Cas d'usage réels** (données test UTPLA)</w:t>
      </w:r>
    </w:p>
    <w:p>
      <w:r>
        <w:t>5. **Relations entre entités** (ID entreprise dans table contacts)</w:t>
      </w:r>
    </w:p>
    <w:p>
      <w:r>
        <w:t>**Pas de gaspillage de temps à discuter abstraitement** → Tout est visualisé concrètement.</w:t>
      </w:r>
    </w:p>
    <w:p>
      <w:r>
        <w:t>---</w:t>
      </w:r>
    </w:p>
    <w:p>
      <w:pPr>
        <w:pStyle w:val="Heading2"/>
      </w:pPr>
      <w:r>
        <w:t>📝 ÉTAPE 7 : Livrables pour le développeur</w:t>
      </w:r>
    </w:p>
    <w:p>
      <w:pPr>
        <w:pStyle w:val="Heading3"/>
      </w:pPr>
      <w:r>
        <w:t>7.1 Documents à fournir</w:t>
      </w:r>
    </w:p>
    <w:p>
      <w:r>
        <w:t>**Pack complet de specs:**</w:t>
      </w:r>
    </w:p>
    <w:p>
      <w:r>
        <w:t>1. ✅ Ce cahier des charges (rempli)</w:t>
      </w:r>
    </w:p>
    <w:p>
      <w:r>
        <w:t>2. ✅ Maquettes Google Sheets (1 onglet par table)</w:t>
      </w:r>
    </w:p>
    <w:p>
      <w:r>
        <w:t>3. ✅ Liste des automatisations prioritaires (avec flowcharts si possible)</w:t>
      </w:r>
    </w:p>
    <w:p>
      <w:r>
        <w:t>4. ✅ Liste des intégrations API nécessaires</w:t>
      </w:r>
    </w:p>
    <w:p>
      <w:r>
        <w:t>5. ✅ Exemples de données UTPLA (anonymisées si besoin)</w:t>
      </w:r>
    </w:p>
    <w:p>
      <w:r>
        <w:t>**Format recommandé:**</w:t>
      </w:r>
    </w:p>
    <w:p>
      <w:pPr>
        <w:pStyle w:val="ListBullet"/>
      </w:pPr>
      <w:r>
        <w:t>Google Sheets partagé (maquettes)</w:t>
      </w:r>
    </w:p>
    <w:p>
      <w:pPr>
        <w:pStyle w:val="ListBullet"/>
      </w:pPr>
      <w:r>
        <w:t>Document Notion/Google Docs (cahier des charges)</w:t>
      </w:r>
    </w:p>
    <w:p>
      <w:pPr>
        <w:pStyle w:val="ListBullet"/>
      </w:pPr>
      <w:r>
        <w:t>Diagrammes Mermaid (flowcharts automatisations) → voir `production_tools_formation/flowchart_*.mmd`</w:t>
      </w:r>
    </w:p>
    <w:p>
      <w:r>
        <w:t>---</w:t>
      </w:r>
    </w:p>
    <w:p>
      <w:pPr>
        <w:pStyle w:val="Heading3"/>
      </w:pPr>
      <w:r>
        <w:t>7.2 Phasage du développement</w:t>
      </w:r>
    </w:p>
    <w:p>
      <w:r>
        <w:t>**Proposition de roadmap (3 phases):**</w:t>
      </w:r>
    </w:p>
    <w:p>
      <w:r>
        <w:t>**Phase 1 (MVP - 1 mois):**</w:t>
      </w:r>
    </w:p>
    <w:p>
      <w:pPr>
        <w:pStyle w:val="ListBullet"/>
      </w:pPr>
      <w:r>
        <w:t>CRUD contacts basique (créer, lire, modifier, supprimer)</w:t>
      </w:r>
    </w:p>
    <w:p>
      <w:pPr>
        <w:pStyle w:val="ListBullet"/>
      </w:pPr>
      <w:r>
        <w:t>Pipeline de vente (statuts)</w:t>
      </w:r>
    </w:p>
    <w:p>
      <w:pPr>
        <w:pStyle w:val="ListBullet"/>
      </w:pPr>
      <w:r>
        <w:t>Historique interactions simple</w:t>
      </w:r>
    </w:p>
    <w:p>
      <w:pPr>
        <w:pStyle w:val="ListBullet"/>
      </w:pPr>
      <w:r>
        <w:t>Connexion Claude API (scoring ICP)</w:t>
      </w:r>
    </w:p>
    <w:p>
      <w:r>
        <w:t>**Phase 2 (Automatisations - 1 mois):**</w:t>
      </w:r>
    </w:p>
    <w:p>
      <w:pPr>
        <w:pStyle w:val="ListBullet"/>
      </w:pPr>
      <w:r>
        <w:t>Veille BOAMP automatisée</w:t>
      </w:r>
    </w:p>
    <w:p>
      <w:pPr>
        <w:pStyle w:val="ListBullet"/>
      </w:pPr>
      <w:r>
        <w:t>Enrichissement Apollo.io</w:t>
      </w:r>
    </w:p>
    <w:p>
      <w:pPr>
        <w:pStyle w:val="ListBullet"/>
      </w:pPr>
      <w:r>
        <w:t>Notifications email automatiques</w:t>
      </w:r>
    </w:p>
    <w:p>
      <w:pPr>
        <w:pStyle w:val="ListBullet"/>
      </w:pPr>
      <w:r>
        <w:t>Dashboard commercial (KPIs)</w:t>
      </w:r>
    </w:p>
    <w:p>
      <w:r>
        <w:t>**Phase 3 (Avancé - 1 mois):**</w:t>
      </w:r>
    </w:p>
    <w:p>
      <w:pPr>
        <w:pStyle w:val="ListBullet"/>
      </w:pPr>
      <w:r>
        <w:t>Agent Claude prospection</w:t>
      </w:r>
    </w:p>
    <w:p>
      <w:pPr>
        <w:pStyle w:val="ListBullet"/>
      </w:pPr>
      <w:r>
        <w:t>Prédictions IA (probabilité conversion)</w:t>
      </w:r>
    </w:p>
    <w:p>
      <w:pPr>
        <w:pStyle w:val="ListBullet"/>
      </w:pPr>
      <w:r>
        <w:t>Reporting avancé</w:t>
      </w:r>
    </w:p>
    <w:p>
      <w:pPr>
        <w:pStyle w:val="ListBullet"/>
      </w:pPr>
      <w:r>
        <w:t>Intégrations supplémentaires</w:t>
      </w:r>
    </w:p>
    <w:p>
      <w:r>
        <w:t>---</w:t>
      </w:r>
    </w:p>
    <w:p>
      <w:pPr>
        <w:pStyle w:val="Heading2"/>
      </w:pPr>
      <w:r>
        <w:t>🎯 Checklist finale avant développement</w:t>
      </w:r>
    </w:p>
    <w:p>
      <w:r>
        <w:t>**Avant de lancer le développeur, vérifier:**</w:t>
      </w:r>
    </w:p>
    <w:p>
      <w:pPr>
        <w:pStyle w:val="ListBullet"/>
      </w:pPr>
      <w:r>
        <w:t>[ ] Toutes les questions de ce document ont été remplies</w:t>
      </w:r>
    </w:p>
    <w:p>
      <w:pPr>
        <w:pStyle w:val="ListBullet"/>
      </w:pPr>
      <w:r>
        <w:t>[ ] Maquettes Google Sheets créées et testées avec données UTPLA</w:t>
      </w:r>
    </w:p>
    <w:p>
      <w:pPr>
        <w:pStyle w:val="ListBullet"/>
      </w:pPr>
      <w:r>
        <w:t>[ ] Automatisations prioritaires identifiées (Top 3 minimum)</w:t>
      </w:r>
    </w:p>
    <w:p>
      <w:pPr>
        <w:pStyle w:val="ListBullet"/>
      </w:pPr>
      <w:r>
        <w:t>[ ] Budget et timeline discutés avec le développeur</w:t>
      </w:r>
    </w:p>
    <w:p>
      <w:pPr>
        <w:pStyle w:val="ListBullet"/>
      </w:pPr>
      <w:r>
        <w:t>[ ] Outils IA (Claude, Apollo, Hunter) configurés et API keys prêtes</w:t>
      </w:r>
    </w:p>
    <w:p>
      <w:pPr>
        <w:pStyle w:val="ListBullet"/>
      </w:pPr>
      <w:r>
        <w:t>[ ] Accès Make.com configuré pour orchestration</w:t>
      </w:r>
    </w:p>
    <w:p>
      <w:pPr>
        <w:pStyle w:val="ListBullet"/>
      </w:pPr>
      <w:r>
        <w:t>[ ] Points de validation intermédiaires définis (démos toutes les 2 semaines)</w:t>
      </w:r>
    </w:p>
    <w:p>
      <w:r>
        <w:t>---</w:t>
      </w:r>
    </w:p>
    <w:p>
      <w:pPr>
        <w:pStyle w:val="Heading2"/>
      </w:pPr>
      <w:r>
        <w:t>💡 Conseils de la formatrice</w:t>
      </w:r>
    </w:p>
    <w:p>
      <w:r>
        <w:t>**Ce qui fonctionne:**</w:t>
      </w:r>
    </w:p>
    <w:p>
      <w:pPr>
        <w:pStyle w:val="ListBullet"/>
      </w:pPr>
      <w:r>
        <w:t>Commencer simple (CRUD basique) puis itérer</w:t>
      </w:r>
    </w:p>
    <w:p>
      <w:pPr>
        <w:pStyle w:val="ListBullet"/>
      </w:pPr>
      <w:r>
        <w:t>Tester chaque automatisation indépendamment avant intégration</w:t>
      </w:r>
    </w:p>
    <w:p>
      <w:pPr>
        <w:pStyle w:val="ListBullet"/>
      </w:pPr>
      <w:r>
        <w:t>Impliquer le développeur dès l'étape Google Sheets (feedback technique)</w:t>
      </w:r>
    </w:p>
    <w:p>
      <w:pPr>
        <w:pStyle w:val="ListBullet"/>
      </w:pPr>
      <w:r>
        <w:t>Prioriser les automatisations qui font gagner &gt;1h/jour</w:t>
      </w:r>
    </w:p>
    <w:p>
      <w:r>
        <w:t>**Pièges à éviter:**</w:t>
      </w:r>
    </w:p>
    <w:p>
      <w:pPr>
        <w:pStyle w:val="ListBullet"/>
      </w:pPr>
      <w:r>
        <w:t>Vouloir tout automatiser dès le début (commencer par 2-3 automatisations)</w:t>
      </w:r>
    </w:p>
    <w:p>
      <w:pPr>
        <w:pStyle w:val="ListBullet"/>
      </w:pPr>
      <w:r>
        <w:t>Ne pas valider avec de vraies données UTPLA (tester rapidement)</w:t>
      </w:r>
    </w:p>
    <w:p>
      <w:pPr>
        <w:pStyle w:val="ListBullet"/>
      </w:pPr>
      <w:r>
        <w:t>Spécifier trop vaguement ("un CRM moderne") → Montrer des exemples concrets</w:t>
      </w:r>
    </w:p>
    <w:p>
      <w:pPr>
        <w:pStyle w:val="ListBullet"/>
      </w:pPr>
      <w:r>
        <w:t>Oublier la migration des données Google Sheets actuelles → Prévoir export/import</w:t>
      </w:r>
    </w:p>
    <w:p>
      <w:r>
        <w:t>---</w:t>
      </w:r>
    </w:p>
    <w:p>
      <w:r>
        <w:t>**Document créé pour:** Formation RS7283 UTPLA - Module 3.2 Architecture CRM</w:t>
      </w:r>
    </w:p>
    <w:p>
      <w:r>
        <w:t>**Date:** Juin 2026</w:t>
      </w:r>
    </w:p>
    <w:p>
      <w:r>
        <w:t>**Version:**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